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889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(628331,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Боровской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Людмилы Николаевны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ГСК «Тюмень»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6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Боровская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ГСК «Тюмень»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ХМАО-Югра,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11Б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Боровская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Боровской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Боровской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Боровская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44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57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Боровской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Боровской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Боровская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ГСК «Тюмень»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Боровскую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Людмилу Николаевну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26rplc-14">
    <w:name w:val="cat-ExternalSystemDefined grp-26 rplc-14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